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6A0D2" w14:textId="06822056" w:rsidR="00072AE8" w:rsidRPr="00887949" w:rsidRDefault="002C55D7">
      <w:pPr>
        <w:pStyle w:val="Kop1"/>
        <w:rPr>
          <w:rFonts w:ascii="FlandersArtSans-Regular" w:hAnsi="FlandersArtSans-Regular"/>
          <w:lang w:val="nl-BE"/>
        </w:rPr>
      </w:pPr>
      <w:r w:rsidRPr="00887949">
        <w:rPr>
          <w:rFonts w:ascii="FlandersArtSans-Regular" w:hAnsi="FlandersArtSans-Regular"/>
          <w:lang w:val="nl-BE"/>
        </w:rPr>
        <w:t>Feedback klant</w:t>
      </w:r>
      <w:r w:rsidR="00B95FCA" w:rsidRPr="00887949">
        <w:rPr>
          <w:rFonts w:ascii="FlandersArtSans-Regular" w:hAnsi="FlandersArtSans-Regular"/>
          <w:lang w:val="nl-BE"/>
        </w:rPr>
        <w:t xml:space="preserve"> – </w:t>
      </w:r>
      <w:r w:rsidRPr="00887949">
        <w:rPr>
          <w:rFonts w:ascii="FlandersArtSans-Regular" w:hAnsi="FlandersArtSans-Regular"/>
          <w:lang w:val="nl-BE"/>
        </w:rPr>
        <w:t xml:space="preserve">uitvoering cybersecurity </w:t>
      </w:r>
      <w:r w:rsidR="00887949" w:rsidRPr="00887949">
        <w:rPr>
          <w:rFonts w:ascii="FlandersArtSans-Regular" w:hAnsi="FlandersArtSans-Regular"/>
          <w:lang w:val="nl-BE"/>
        </w:rPr>
        <w:t>verbete</w:t>
      </w:r>
      <w:r w:rsidR="00887949">
        <w:rPr>
          <w:rFonts w:ascii="FlandersArtSans-Regular" w:hAnsi="FlandersArtSans-Regular"/>
          <w:lang w:val="nl-BE"/>
        </w:rPr>
        <w:t>rtraject</w:t>
      </w:r>
    </w:p>
    <w:p w14:paraId="34849C3D" w14:textId="77777777" w:rsidR="00072AE8" w:rsidRPr="002C55D7" w:rsidRDefault="00B95FCA">
      <w:pPr>
        <w:pStyle w:val="Kop2"/>
        <w:rPr>
          <w:rFonts w:ascii="FlandersArtSans-Regular" w:hAnsi="FlandersArtSans-Regular"/>
          <w:lang w:val="nl-BE"/>
        </w:rPr>
      </w:pPr>
      <w:r w:rsidRPr="002C55D7">
        <w:rPr>
          <w:rFonts w:ascii="FlandersArtSans-Regular" w:hAnsi="FlandersArtSans-Regular"/>
          <w:lang w:val="nl-BE"/>
        </w:rPr>
        <w:t>Gegevens klant</w:t>
      </w:r>
    </w:p>
    <w:p w14:paraId="5E6AA50D" w14:textId="34D66DCB" w:rsidR="00072AE8" w:rsidRPr="002C55D7" w:rsidRDefault="002C55D7">
      <w:pPr>
        <w:rPr>
          <w:rFonts w:ascii="FlandersArtSans-Regular" w:hAnsi="FlandersArtSans-Regular"/>
          <w:lang w:val="nl-BE"/>
        </w:rPr>
      </w:pPr>
      <w:r>
        <w:rPr>
          <w:rFonts w:ascii="FlandersArtSans-Regular" w:hAnsi="FlandersArtSans-Regular"/>
          <w:b/>
          <w:lang w:val="nl-BE"/>
        </w:rPr>
        <w:t>Naam onderneming</w:t>
      </w:r>
      <w:r w:rsidR="00B95FCA" w:rsidRPr="002C55D7">
        <w:rPr>
          <w:rFonts w:ascii="FlandersArtSans-Regular" w:hAnsi="FlandersArtSans-Regular"/>
          <w:b/>
          <w:lang w:val="nl-BE"/>
        </w:rPr>
        <w:t xml:space="preserve">: </w:t>
      </w:r>
      <w:r w:rsidR="00B95FCA" w:rsidRPr="002C55D7">
        <w:rPr>
          <w:rFonts w:ascii="FlandersArtSans-Regular" w:hAnsi="FlandersArtSans-Regular"/>
          <w:lang w:val="nl-BE"/>
        </w:rPr>
        <w:t>______________________________</w:t>
      </w:r>
    </w:p>
    <w:p w14:paraId="3C4ADC35" w14:textId="77777777" w:rsidR="00072AE8" w:rsidRPr="002C55D7" w:rsidRDefault="00B95FCA">
      <w:pPr>
        <w:rPr>
          <w:rFonts w:ascii="FlandersArtSans-Regular" w:hAnsi="FlandersArtSans-Regular"/>
          <w:lang w:val="nl-BE"/>
        </w:rPr>
      </w:pPr>
      <w:r w:rsidRPr="002C55D7">
        <w:rPr>
          <w:rFonts w:ascii="FlandersArtSans-Regular" w:hAnsi="FlandersArtSans-Regular"/>
          <w:b/>
          <w:lang w:val="nl-BE"/>
        </w:rPr>
        <w:t xml:space="preserve">KBO-nummer: </w:t>
      </w:r>
      <w:r w:rsidRPr="002C55D7">
        <w:rPr>
          <w:rFonts w:ascii="FlandersArtSans-Regular" w:hAnsi="FlandersArtSans-Regular"/>
          <w:lang w:val="nl-BE"/>
        </w:rPr>
        <w:t>______________________________</w:t>
      </w:r>
    </w:p>
    <w:p w14:paraId="1EEEBA18" w14:textId="170E6BF4" w:rsidR="00072AE8" w:rsidRDefault="00B95FCA">
      <w:pPr>
        <w:rPr>
          <w:rFonts w:ascii="FlandersArtSans-Regular" w:hAnsi="FlandersArtSans-Regular"/>
          <w:lang w:val="nl-BE"/>
        </w:rPr>
      </w:pPr>
      <w:r w:rsidRPr="002C55D7">
        <w:rPr>
          <w:rFonts w:ascii="FlandersArtSans-Regular" w:hAnsi="FlandersArtSans-Regular"/>
          <w:b/>
          <w:lang w:val="nl-BE"/>
        </w:rPr>
        <w:t xml:space="preserve">Naam: </w:t>
      </w:r>
      <w:r w:rsidRPr="002C55D7">
        <w:rPr>
          <w:rFonts w:ascii="FlandersArtSans-Regular" w:hAnsi="FlandersArtSans-Regular"/>
          <w:lang w:val="nl-BE"/>
        </w:rPr>
        <w:t>______________________________</w:t>
      </w:r>
    </w:p>
    <w:p w14:paraId="12A6C0B3" w14:textId="7F9D009A" w:rsidR="008C497E" w:rsidRDefault="002C55D7">
      <w:pPr>
        <w:rPr>
          <w:rFonts w:ascii="FlandersArtSans-Regular" w:hAnsi="FlandersArtSans-Regular"/>
          <w:lang w:val="nl-BE"/>
        </w:rPr>
      </w:pPr>
      <w:r w:rsidRPr="002C55D7">
        <w:rPr>
          <w:rFonts w:ascii="FlandersArtSans-Regular" w:hAnsi="FlandersArtSans-Regular"/>
          <w:b/>
          <w:bCs/>
          <w:lang w:val="nl-BE"/>
        </w:rPr>
        <w:t>E-mail</w:t>
      </w:r>
      <w:r>
        <w:rPr>
          <w:rFonts w:ascii="FlandersArtSans-Regular" w:hAnsi="FlandersArtSans-Regular"/>
          <w:lang w:val="nl-BE"/>
        </w:rPr>
        <w:t xml:space="preserve">: </w:t>
      </w:r>
      <w:r w:rsidRPr="002C55D7">
        <w:rPr>
          <w:rFonts w:ascii="FlandersArtSans-Regular" w:hAnsi="FlandersArtSans-Regular"/>
          <w:lang w:val="nl-BE"/>
        </w:rPr>
        <w:t>______________________________</w:t>
      </w:r>
    </w:p>
    <w:p w14:paraId="6F61D0FE" w14:textId="77777777" w:rsidR="00EB11FF" w:rsidRPr="002C55D7" w:rsidRDefault="00EB11FF">
      <w:pPr>
        <w:rPr>
          <w:rFonts w:ascii="FlandersArtSans-Regular" w:hAnsi="FlandersArtSans-Regular"/>
          <w:lang w:val="nl-BE"/>
        </w:rPr>
      </w:pPr>
    </w:p>
    <w:p w14:paraId="4765E038" w14:textId="4BDC2338" w:rsidR="00072AE8" w:rsidRPr="002C55D7" w:rsidRDefault="00CE740A">
      <w:pPr>
        <w:pStyle w:val="Kop2"/>
        <w:rPr>
          <w:rFonts w:ascii="FlandersArtSans-Regular" w:hAnsi="FlandersArtSans-Regular"/>
          <w:lang w:val="nl-BE"/>
        </w:rPr>
      </w:pPr>
      <w:r>
        <w:rPr>
          <w:rFonts w:ascii="FlandersArtSans-Regular" w:hAnsi="FlandersArtSans-Regular"/>
          <w:lang w:val="nl-BE"/>
        </w:rPr>
        <w:t>Tevredenheid d</w:t>
      </w:r>
      <w:r w:rsidR="00B95FCA" w:rsidRPr="002C55D7">
        <w:rPr>
          <w:rFonts w:ascii="FlandersArtSans-Regular" w:hAnsi="FlandersArtSans-Regular"/>
          <w:lang w:val="nl-BE"/>
        </w:rPr>
        <w:t>ienstverlening</w:t>
      </w:r>
    </w:p>
    <w:p w14:paraId="2588A7E1" w14:textId="4D7A8306" w:rsidR="00CE740A" w:rsidRDefault="00B95FCA" w:rsidP="00B57655">
      <w:pPr>
        <w:rPr>
          <w:rFonts w:ascii="FlandersArtSans-Regular" w:hAnsi="FlandersArtSans-Regular"/>
          <w:b/>
          <w:lang w:val="nl-BE"/>
        </w:rPr>
      </w:pPr>
      <w:r w:rsidRPr="002C55D7">
        <w:rPr>
          <w:rFonts w:ascii="FlandersArtSans-Regular" w:hAnsi="FlandersArtSans-Regular"/>
          <w:b/>
          <w:lang w:val="nl-BE"/>
        </w:rPr>
        <w:t>Ik verklaar dat</w:t>
      </w:r>
      <w:r w:rsidR="002C55D7">
        <w:rPr>
          <w:rFonts w:ascii="FlandersArtSans-Regular" w:hAnsi="FlandersArtSans-Regular"/>
          <w:b/>
          <w:lang w:val="nl-BE"/>
        </w:rPr>
        <w:t xml:space="preserve"> </w:t>
      </w:r>
      <w:r w:rsidR="002C55D7">
        <w:rPr>
          <w:rFonts w:ascii="FlandersArtSans-Regular" w:hAnsi="FlandersArtSans-Regular"/>
          <w:lang w:val="nl-BE"/>
        </w:rPr>
        <w:t xml:space="preserve"> </w:t>
      </w:r>
      <w:r w:rsidR="002C55D7" w:rsidRPr="002C55D7">
        <w:rPr>
          <w:rFonts w:ascii="FlandersArtSans-Regular" w:hAnsi="FlandersArtSans-Regular"/>
          <w:lang w:val="nl-BE"/>
        </w:rPr>
        <w:t>______________________________</w:t>
      </w:r>
      <w:r w:rsidR="002C55D7">
        <w:rPr>
          <w:rFonts w:ascii="FlandersArtSans-Regular" w:hAnsi="FlandersArtSans-Regular"/>
          <w:b/>
          <w:lang w:val="nl-BE"/>
        </w:rPr>
        <w:t xml:space="preserve"> (</w:t>
      </w:r>
      <w:r w:rsidR="002C55D7" w:rsidRPr="002C55D7">
        <w:rPr>
          <w:rFonts w:ascii="FlandersArtSans-Regular" w:hAnsi="FlandersArtSans-Regular"/>
          <w:b/>
          <w:i/>
          <w:iCs/>
          <w:lang w:val="nl-BE"/>
        </w:rPr>
        <w:t xml:space="preserve">de door </w:t>
      </w:r>
      <w:r w:rsidRPr="002C55D7">
        <w:rPr>
          <w:rFonts w:ascii="FlandersArtSans-Regular" w:hAnsi="FlandersArtSans-Regular"/>
          <w:b/>
          <w:i/>
          <w:iCs/>
          <w:lang w:val="nl-BE"/>
        </w:rPr>
        <w:t>VLAIO erkende dienstverlener</w:t>
      </w:r>
      <w:r w:rsidR="002C55D7" w:rsidRPr="002C55D7">
        <w:rPr>
          <w:rFonts w:ascii="FlandersArtSans-Regular" w:hAnsi="FlandersArtSans-Regular"/>
          <w:b/>
          <w:i/>
          <w:iCs/>
          <w:lang w:val="nl-BE"/>
        </w:rPr>
        <w:t>)</w:t>
      </w:r>
      <w:r w:rsidRPr="002C55D7">
        <w:rPr>
          <w:rFonts w:ascii="FlandersArtSans-Regular" w:hAnsi="FlandersArtSans-Regular"/>
          <w:b/>
          <w:i/>
          <w:iCs/>
          <w:lang w:val="nl-BE"/>
        </w:rPr>
        <w:t xml:space="preserve"> </w:t>
      </w:r>
      <w:r w:rsidRPr="002C55D7">
        <w:rPr>
          <w:rFonts w:ascii="FlandersArtSans-Regular" w:hAnsi="FlandersArtSans-Regular"/>
          <w:b/>
          <w:lang w:val="nl-BE"/>
        </w:rPr>
        <w:t>het C</w:t>
      </w:r>
      <w:r w:rsidR="002C55D7">
        <w:rPr>
          <w:rFonts w:ascii="FlandersArtSans-Regular" w:hAnsi="FlandersArtSans-Regular"/>
          <w:b/>
          <w:lang w:val="nl-BE"/>
        </w:rPr>
        <w:t>ybersecurity</w:t>
      </w:r>
      <w:r w:rsidRPr="002C55D7">
        <w:rPr>
          <w:rFonts w:ascii="FlandersArtSans-Regular" w:hAnsi="FlandersArtSans-Regular"/>
          <w:b/>
          <w:lang w:val="nl-BE"/>
        </w:rPr>
        <w:t xml:space="preserve"> verbetertraject heeft afgewerk</w:t>
      </w:r>
      <w:r w:rsidR="009C2784">
        <w:rPr>
          <w:rFonts w:ascii="FlandersArtSans-Regular" w:hAnsi="FlandersArtSans-Regular"/>
          <w:b/>
          <w:lang w:val="nl-BE"/>
        </w:rPr>
        <w:t>t</w:t>
      </w:r>
      <w:r w:rsidR="00CE740A">
        <w:rPr>
          <w:rFonts w:ascii="FlandersArtSans-Regular" w:hAnsi="FlandersArtSans-Regular"/>
          <w:b/>
          <w:lang w:val="nl-BE"/>
        </w:rPr>
        <w:t>.</w:t>
      </w:r>
    </w:p>
    <w:p w14:paraId="297045DA" w14:textId="69C9DAFA" w:rsidR="00C150F0" w:rsidRPr="00C150F0" w:rsidRDefault="00C150F0" w:rsidP="0050141C">
      <w:pPr>
        <w:spacing w:line="240" w:lineRule="auto"/>
        <w:rPr>
          <w:rFonts w:ascii="FlandersArtSans-Regular" w:hAnsi="FlandersArtSans-Regular"/>
          <w:b/>
          <w:lang w:val="nl-BE"/>
        </w:rPr>
      </w:pPr>
      <w:r>
        <w:rPr>
          <w:rFonts w:ascii="FlandersArtSans-Regular" w:hAnsi="FlandersArtSans-Regular"/>
          <w:b/>
          <w:lang w:val="nl-BE"/>
        </w:rPr>
        <w:t>I</w:t>
      </w:r>
      <w:r w:rsidRPr="00C150F0">
        <w:rPr>
          <w:rFonts w:ascii="FlandersArtSans-Regular" w:hAnsi="FlandersArtSans-Regular"/>
          <w:b/>
          <w:lang w:val="nl-BE"/>
        </w:rPr>
        <w:t>n welke mate</w:t>
      </w:r>
      <w:r w:rsidR="00B00380">
        <w:rPr>
          <w:rFonts w:ascii="FlandersArtSans-Regular" w:hAnsi="FlandersArtSans-Regular"/>
          <w:b/>
          <w:lang w:val="nl-BE"/>
        </w:rPr>
        <w:t xml:space="preserve"> </w:t>
      </w:r>
      <w:r w:rsidR="00866FD9">
        <w:rPr>
          <w:rFonts w:ascii="FlandersArtSans-Regular" w:hAnsi="FlandersArtSans-Regular"/>
          <w:b/>
          <w:lang w:val="nl-BE"/>
        </w:rPr>
        <w:t>kwam</w:t>
      </w:r>
      <w:r w:rsidR="00B00380">
        <w:rPr>
          <w:rFonts w:ascii="FlandersArtSans-Regular" w:hAnsi="FlandersArtSans-Regular"/>
          <w:b/>
          <w:lang w:val="nl-BE"/>
        </w:rPr>
        <w:t xml:space="preserve"> </w:t>
      </w:r>
      <w:r w:rsidRPr="00C150F0">
        <w:rPr>
          <w:rFonts w:ascii="FlandersArtSans-Regular" w:hAnsi="FlandersArtSans-Regular"/>
          <w:b/>
          <w:lang w:val="nl-BE"/>
        </w:rPr>
        <w:t xml:space="preserve">de uitvoering van de dienstverlening </w:t>
      </w:r>
      <w:r w:rsidR="00866FD9">
        <w:rPr>
          <w:rFonts w:ascii="FlandersArtSans-Regular" w:hAnsi="FlandersArtSans-Regular"/>
          <w:b/>
          <w:lang w:val="nl-BE"/>
        </w:rPr>
        <w:t>overeen</w:t>
      </w:r>
      <w:r w:rsidR="00B00380">
        <w:rPr>
          <w:rFonts w:ascii="FlandersArtSans-Regular" w:hAnsi="FlandersArtSans-Regular"/>
          <w:b/>
          <w:lang w:val="nl-BE"/>
        </w:rPr>
        <w:t xml:space="preserve"> </w:t>
      </w:r>
      <w:r w:rsidRPr="00C150F0">
        <w:rPr>
          <w:rFonts w:ascii="FlandersArtSans-Regular" w:hAnsi="FlandersArtSans-Regular"/>
          <w:b/>
          <w:lang w:val="nl-BE"/>
        </w:rPr>
        <w:t>met de overeengekomen offerte?</w:t>
      </w:r>
    </w:p>
    <w:p w14:paraId="4C95A0C3" w14:textId="77777777" w:rsidR="00B00380" w:rsidRPr="008C497E" w:rsidRDefault="00B00380" w:rsidP="00B00380">
      <w:pPr>
        <w:pStyle w:val="Lijstalinea"/>
        <w:spacing w:after="0"/>
        <w:rPr>
          <w:rFonts w:ascii="FlandersArtSans-Regular" w:eastAsia="FlandersArtSans-Regular" w:hAnsi="FlandersArtSans-Regular" w:cs="Times New Roman"/>
          <w:lang w:val="nl-BE"/>
        </w:rPr>
      </w:pPr>
      <w:r w:rsidRPr="008C497E">
        <w:rPr>
          <w:rFonts w:ascii="Times New Roman" w:eastAsia="FlandersArtSans-Regular" w:hAnsi="Times New Roman" w:cs="Times New Roman"/>
          <w:sz w:val="32"/>
          <w:szCs w:val="32"/>
          <w:lang w:val="nl-BE"/>
        </w:rPr>
        <w:t>□</w:t>
      </w:r>
      <w:r w:rsidRPr="008C497E">
        <w:rPr>
          <w:rFonts w:ascii="FlandersArtSans-Regular" w:eastAsia="FlandersArtSans-Regular" w:hAnsi="FlandersArtSans-Regular" w:cs="Times New Roman"/>
          <w:sz w:val="32"/>
          <w:szCs w:val="32"/>
          <w:lang w:val="nl-BE"/>
        </w:rPr>
        <w:t xml:space="preserve"> </w:t>
      </w:r>
      <w:r w:rsidRPr="008C497E">
        <w:rPr>
          <w:rFonts w:ascii="FlandersArtSans-Regular" w:eastAsia="FlandersArtSans-Regular" w:hAnsi="FlandersArtSans-Regular" w:cs="Times New Roman"/>
          <w:lang w:val="nl-BE"/>
        </w:rPr>
        <w:tab/>
        <w:t>volledig zoals voorzien</w:t>
      </w:r>
    </w:p>
    <w:p w14:paraId="3CD182D9" w14:textId="698F26D6" w:rsidR="00B00380" w:rsidRPr="00B00380" w:rsidRDefault="00B00380" w:rsidP="00B00380">
      <w:pPr>
        <w:pStyle w:val="Lijstalinea"/>
        <w:spacing w:after="0"/>
        <w:rPr>
          <w:rFonts w:ascii="FlandersArtSans-Regular" w:eastAsia="FlandersArtSans-Regular" w:hAnsi="FlandersArtSans-Regular" w:cs="Times New Roman"/>
          <w:lang w:val="nl-BE"/>
        </w:rPr>
      </w:pPr>
      <w:r w:rsidRPr="008C497E">
        <w:rPr>
          <w:rFonts w:ascii="Times New Roman" w:eastAsia="FlandersArtSans-Regular" w:hAnsi="Times New Roman" w:cs="Times New Roman"/>
          <w:sz w:val="32"/>
          <w:szCs w:val="32"/>
          <w:lang w:val="nl-BE"/>
        </w:rPr>
        <w:t>□</w:t>
      </w:r>
      <w:r w:rsidRPr="008C497E">
        <w:rPr>
          <w:rFonts w:ascii="FlandersArtSans-Regular" w:eastAsia="FlandersArtSans-Regular" w:hAnsi="FlandersArtSans-Regular" w:cs="Times New Roman"/>
          <w:lang w:val="nl-BE"/>
        </w:rPr>
        <w:t xml:space="preserve"> </w:t>
      </w:r>
      <w:r w:rsidRPr="008C497E">
        <w:rPr>
          <w:rFonts w:ascii="FlandersArtSans-Regular" w:eastAsia="FlandersArtSans-Regular" w:hAnsi="FlandersArtSans-Regular" w:cs="Times New Roman"/>
          <w:lang w:val="nl-BE"/>
        </w:rPr>
        <w:tab/>
        <w:t>kleine afwijking, met beperkte invloed</w:t>
      </w:r>
    </w:p>
    <w:p w14:paraId="47F853A7" w14:textId="0EAD9D9D" w:rsidR="28189D25" w:rsidRDefault="00C17C70" w:rsidP="00EB11FF">
      <w:pPr>
        <w:pStyle w:val="Lijstalinea"/>
        <w:spacing w:after="0"/>
        <w:rPr>
          <w:rFonts w:ascii="FlandersArtSans-Regular" w:eastAsia="FlandersArtSans-Regular" w:hAnsi="FlandersArtSans-Regular" w:cs="Times New Roman"/>
          <w:lang w:val="nl-BE"/>
        </w:rPr>
      </w:pPr>
      <w:r w:rsidRPr="008C497E">
        <w:rPr>
          <w:rFonts w:ascii="Times New Roman" w:eastAsia="FlandersArtSans-Regular" w:hAnsi="Times New Roman" w:cs="Times New Roman"/>
          <w:sz w:val="32"/>
          <w:szCs w:val="32"/>
          <w:lang w:val="nl-BE"/>
        </w:rPr>
        <w:t>□</w:t>
      </w:r>
      <w:r w:rsidRPr="008C497E">
        <w:rPr>
          <w:rFonts w:ascii="FlandersArtSans-Regular" w:eastAsia="FlandersArtSans-Regular" w:hAnsi="FlandersArtSans-Regular" w:cs="Times New Roman"/>
          <w:lang w:val="nl-BE"/>
        </w:rPr>
        <w:t xml:space="preserve"> </w:t>
      </w:r>
      <w:r w:rsidRPr="008C497E">
        <w:rPr>
          <w:rFonts w:ascii="FlandersArtSans-Regular" w:eastAsia="FlandersArtSans-Regular" w:hAnsi="FlandersArtSans-Regular" w:cs="Times New Roman"/>
          <w:lang w:val="nl-BE"/>
        </w:rPr>
        <w:tab/>
      </w:r>
      <w:r w:rsidR="00B57655" w:rsidRPr="008C497E">
        <w:rPr>
          <w:rFonts w:ascii="FlandersArtSans-Regular" w:eastAsia="FlandersArtSans-Regular" w:hAnsi="FlandersArtSans-Regular" w:cs="Times New Roman"/>
          <w:lang w:val="nl-BE"/>
        </w:rPr>
        <w:t>grote wijziging</w:t>
      </w:r>
    </w:p>
    <w:p w14:paraId="3191428F" w14:textId="77777777" w:rsidR="00EB11FF" w:rsidRPr="00EB11FF" w:rsidRDefault="00EB11FF" w:rsidP="00EB11FF">
      <w:pPr>
        <w:pStyle w:val="Lijstalinea"/>
        <w:spacing w:after="0"/>
        <w:rPr>
          <w:rFonts w:ascii="FlandersArtSans-Regular" w:eastAsia="FlandersArtSans-Regular" w:hAnsi="FlandersArtSans-Regular" w:cs="Times New Roman"/>
          <w:lang w:val="nl-BE"/>
        </w:rPr>
      </w:pPr>
    </w:p>
    <w:p w14:paraId="427A494F" w14:textId="23CB995F" w:rsidR="0058261D" w:rsidRPr="00EB11FF" w:rsidRDefault="13052D6A" w:rsidP="00EB11FF">
      <w:pPr>
        <w:spacing w:after="0"/>
        <w:rPr>
          <w:rFonts w:ascii="FlandersArtSans-Regular" w:hAnsi="FlandersArtSans-Regular"/>
          <w:lang w:val="nl-BE"/>
        </w:rPr>
      </w:pPr>
      <w:r w:rsidRPr="00D8242C">
        <w:rPr>
          <w:rFonts w:ascii="FlandersArtSans-Regular" w:hAnsi="FlandersArtSans-Regular"/>
          <w:b/>
          <w:bCs/>
          <w:lang w:val="nl-BE"/>
        </w:rPr>
        <w:t>Was de aanpak afgestemd op jullie specifieke noden?</w:t>
      </w:r>
    </w:p>
    <w:p w14:paraId="337AC555" w14:textId="6F51C728" w:rsidR="003A1C54" w:rsidRPr="004430DB" w:rsidRDefault="00844472" w:rsidP="00C77D65">
      <w:pPr>
        <w:pStyle w:val="Lijstalinea"/>
        <w:spacing w:after="0"/>
        <w:rPr>
          <w:rFonts w:ascii="FlandersArtSans-Regular" w:hAnsi="FlandersArtSans-Regular"/>
          <w:lang w:val="nl-BE"/>
        </w:rPr>
      </w:pPr>
      <w:r w:rsidRPr="003A1C54">
        <w:rPr>
          <w:rFonts w:ascii="Times New Roman" w:eastAsia="FlandersArtSans-Regular" w:hAnsi="Times New Roman" w:cs="Times New Roman"/>
          <w:sz w:val="32"/>
          <w:szCs w:val="32"/>
          <w:lang w:val="nl-BE"/>
        </w:rPr>
        <w:t xml:space="preserve">□ </w:t>
      </w:r>
      <w:r w:rsidR="003A1C54" w:rsidRPr="003A1C54">
        <w:rPr>
          <w:rFonts w:ascii="Times New Roman" w:eastAsia="FlandersArtSans-Regular" w:hAnsi="Times New Roman" w:cs="Times New Roman"/>
          <w:sz w:val="32"/>
          <w:szCs w:val="32"/>
          <w:lang w:val="nl-BE"/>
        </w:rPr>
        <w:tab/>
      </w:r>
      <w:r w:rsidR="0058261D" w:rsidRPr="0058261D">
        <w:rPr>
          <w:rFonts w:ascii="FlandersArtSans-Regular" w:hAnsi="FlandersArtSans-Regular"/>
          <w:lang w:val="nl-BE"/>
        </w:rPr>
        <w:t>Totaal niet passend</w:t>
      </w:r>
    </w:p>
    <w:p w14:paraId="3B909A50" w14:textId="2F52416B" w:rsidR="00401B06" w:rsidRPr="004430DB" w:rsidRDefault="003A1C54" w:rsidP="003A1C54">
      <w:pPr>
        <w:pStyle w:val="Lijstalinea"/>
        <w:spacing w:after="0"/>
        <w:rPr>
          <w:rFonts w:ascii="FlandersArtSans-Regular" w:hAnsi="FlandersArtSans-Regular"/>
          <w:lang w:val="nl-BE"/>
        </w:rPr>
      </w:pPr>
      <w:r w:rsidRPr="004430DB">
        <w:rPr>
          <w:rFonts w:ascii="Times New Roman" w:eastAsia="FlandersArtSans-Regular" w:hAnsi="Times New Roman" w:cs="Times New Roman"/>
          <w:sz w:val="32"/>
          <w:szCs w:val="32"/>
          <w:lang w:val="nl-BE"/>
        </w:rPr>
        <w:t>□</w:t>
      </w:r>
      <w:r w:rsidR="00401B06" w:rsidRPr="004430DB">
        <w:rPr>
          <w:rFonts w:ascii="Times New Roman" w:eastAsia="FlandersArtSans-Regular" w:hAnsi="Times New Roman" w:cs="Times New Roman"/>
          <w:lang w:val="nl-BE"/>
        </w:rPr>
        <w:t xml:space="preserve"> </w:t>
      </w:r>
      <w:r w:rsidRPr="004430DB">
        <w:rPr>
          <w:rFonts w:ascii="Times New Roman" w:eastAsia="FlandersArtSans-Regular" w:hAnsi="Times New Roman" w:cs="Times New Roman"/>
          <w:lang w:val="nl-BE"/>
        </w:rPr>
        <w:tab/>
      </w:r>
      <w:r w:rsidR="0058261D" w:rsidRPr="0058261D">
        <w:rPr>
          <w:rFonts w:ascii="FlandersArtSans-Regular" w:hAnsi="FlandersArtSans-Regular"/>
          <w:lang w:val="nl-BE"/>
        </w:rPr>
        <w:t>Onvoldoende afgestemd</w:t>
      </w:r>
    </w:p>
    <w:p w14:paraId="51FA1F9F" w14:textId="01A47154" w:rsidR="00401B06" w:rsidRDefault="003A1C54" w:rsidP="003A1C54">
      <w:pPr>
        <w:pStyle w:val="Lijstalinea"/>
        <w:spacing w:after="0"/>
        <w:rPr>
          <w:rFonts w:ascii="FlandersArtSans-Regular" w:hAnsi="FlandersArtSans-Regular"/>
          <w:lang w:val="nl-BE"/>
        </w:rPr>
      </w:pPr>
      <w:r w:rsidRPr="004430DB">
        <w:rPr>
          <w:rFonts w:ascii="Times New Roman" w:eastAsia="FlandersArtSans-Regular" w:hAnsi="Times New Roman" w:cs="Times New Roman"/>
          <w:sz w:val="32"/>
          <w:szCs w:val="32"/>
          <w:lang w:val="nl-BE"/>
        </w:rPr>
        <w:t>□</w:t>
      </w:r>
      <w:r w:rsidR="00401B06" w:rsidRPr="004430DB">
        <w:rPr>
          <w:rFonts w:ascii="Times New Roman" w:eastAsia="FlandersArtSans-Regular" w:hAnsi="Times New Roman" w:cs="Times New Roman"/>
          <w:lang w:val="nl-BE"/>
        </w:rPr>
        <w:t xml:space="preserve"> </w:t>
      </w:r>
      <w:r w:rsidRPr="004430DB">
        <w:rPr>
          <w:rFonts w:ascii="Times New Roman" w:eastAsia="FlandersArtSans-Regular" w:hAnsi="Times New Roman" w:cs="Times New Roman"/>
          <w:lang w:val="nl-BE"/>
        </w:rPr>
        <w:tab/>
      </w:r>
      <w:r w:rsidR="0058261D" w:rsidRPr="0058261D">
        <w:rPr>
          <w:rFonts w:ascii="FlandersArtSans-Regular" w:hAnsi="FlandersArtSans-Regular"/>
          <w:lang w:val="nl-BE"/>
        </w:rPr>
        <w:t>Enigszins afgestemd</w:t>
      </w:r>
    </w:p>
    <w:p w14:paraId="3162479D" w14:textId="39D82003" w:rsidR="008C497E" w:rsidRDefault="008C497E" w:rsidP="008C497E">
      <w:pPr>
        <w:pStyle w:val="Lijstalinea"/>
        <w:spacing w:after="0"/>
        <w:rPr>
          <w:rFonts w:ascii="FlandersArtSans-Regular" w:hAnsi="FlandersArtSans-Regular"/>
          <w:b/>
          <w:bCs/>
          <w:lang w:val="nl-BE"/>
        </w:rPr>
      </w:pPr>
      <w:r w:rsidRPr="004430DB">
        <w:rPr>
          <w:rFonts w:ascii="Times New Roman" w:eastAsia="FlandersArtSans-Regular" w:hAnsi="Times New Roman" w:cs="Times New Roman"/>
          <w:sz w:val="32"/>
          <w:szCs w:val="32"/>
          <w:lang w:val="nl-BE"/>
        </w:rPr>
        <w:t>□</w:t>
      </w:r>
      <w:r>
        <w:rPr>
          <w:rFonts w:ascii="Times New Roman" w:eastAsia="FlandersArtSans-Regular" w:hAnsi="Times New Roman" w:cs="Times New Roman"/>
          <w:sz w:val="32"/>
          <w:szCs w:val="32"/>
          <w:lang w:val="nl-BE"/>
        </w:rPr>
        <w:tab/>
      </w:r>
      <w:r w:rsidR="0058261D" w:rsidRPr="0058261D">
        <w:rPr>
          <w:rFonts w:ascii="FlandersArtSans-Regular" w:hAnsi="FlandersArtSans-Regular"/>
          <w:lang w:val="nl-BE"/>
        </w:rPr>
        <w:t>Goed afgestemd</w:t>
      </w:r>
      <w:r w:rsidR="00CE740A" w:rsidRPr="00CE740A">
        <w:rPr>
          <w:rFonts w:ascii="FlandersArtSans-Regular" w:hAnsi="FlandersArtSans-Regular"/>
          <w:b/>
          <w:bCs/>
          <w:lang w:val="nl-BE"/>
        </w:rPr>
        <w:t xml:space="preserve"> </w:t>
      </w:r>
    </w:p>
    <w:p w14:paraId="2D5E6E0D" w14:textId="0078EDBD" w:rsidR="00CE740A" w:rsidRPr="008C497E" w:rsidRDefault="008C497E" w:rsidP="008C497E">
      <w:pPr>
        <w:spacing w:after="0"/>
        <w:ind w:firstLine="720"/>
        <w:rPr>
          <w:rFonts w:ascii="FlandersArtSans-Regular" w:hAnsi="FlandersArtSans-Regular"/>
          <w:lang w:val="nl-BE"/>
        </w:rPr>
      </w:pPr>
      <w:r w:rsidRPr="004430DB">
        <w:rPr>
          <w:rFonts w:ascii="Times New Roman" w:eastAsia="FlandersArtSans-Regular" w:hAnsi="Times New Roman" w:cs="Times New Roman"/>
          <w:sz w:val="32"/>
          <w:szCs w:val="32"/>
          <w:lang w:val="nl-BE"/>
        </w:rPr>
        <w:t>□</w:t>
      </w:r>
      <w:r>
        <w:rPr>
          <w:rFonts w:ascii="Times New Roman" w:eastAsia="FlandersArtSans-Regular" w:hAnsi="Times New Roman" w:cs="Times New Roman"/>
          <w:sz w:val="32"/>
          <w:szCs w:val="32"/>
          <w:lang w:val="nl-BE"/>
        </w:rPr>
        <w:tab/>
      </w:r>
      <w:r w:rsidR="00CE740A" w:rsidRPr="008C497E">
        <w:rPr>
          <w:rFonts w:ascii="FlandersArtSans-Regular" w:hAnsi="FlandersArtSans-Regular"/>
          <w:lang w:val="nl-BE"/>
        </w:rPr>
        <w:t>Zeer goed afgestemd</w:t>
      </w:r>
    </w:p>
    <w:p w14:paraId="67298F03" w14:textId="77777777" w:rsidR="00CE740A" w:rsidRDefault="00CE740A" w:rsidP="00CE740A">
      <w:pPr>
        <w:spacing w:after="0"/>
        <w:rPr>
          <w:rFonts w:ascii="FlandersArtSans-Regular" w:hAnsi="FlandersArtSans-Regular"/>
          <w:b/>
          <w:bCs/>
          <w:lang w:val="nl-BE"/>
        </w:rPr>
      </w:pPr>
    </w:p>
    <w:p w14:paraId="27ED572E" w14:textId="35F2035F" w:rsidR="00CE740A" w:rsidRPr="00EB11FF" w:rsidRDefault="00CE740A" w:rsidP="00EB11FF">
      <w:pPr>
        <w:spacing w:after="0"/>
        <w:rPr>
          <w:lang w:val="nl-BE"/>
        </w:rPr>
      </w:pPr>
      <w:r>
        <w:rPr>
          <w:rFonts w:ascii="FlandersArtSans-Regular" w:hAnsi="FlandersArtSans-Regular"/>
          <w:b/>
          <w:bCs/>
          <w:lang w:val="nl-BE"/>
        </w:rPr>
        <w:t>Z</w:t>
      </w:r>
      <w:r w:rsidRPr="00D8242C">
        <w:rPr>
          <w:rFonts w:ascii="FlandersArtSans-Regular" w:hAnsi="FlandersArtSans-Regular"/>
          <w:b/>
          <w:bCs/>
          <w:lang w:val="nl-BE"/>
        </w:rPr>
        <w:t xml:space="preserve">ou je deze dienstverlener aanraden? </w:t>
      </w:r>
      <w:r w:rsidRPr="00D8242C">
        <w:rPr>
          <w:lang w:val="nl-BE"/>
        </w:rPr>
        <w:tab/>
      </w:r>
    </w:p>
    <w:p w14:paraId="57365175" w14:textId="77777777" w:rsidR="00CE740A" w:rsidRPr="004430DB" w:rsidRDefault="00CE740A" w:rsidP="00CE740A">
      <w:pPr>
        <w:pStyle w:val="Lijstalinea"/>
        <w:spacing w:after="0"/>
        <w:rPr>
          <w:rFonts w:ascii="FlandersArtSans-Regular" w:hAnsi="FlandersArtSans-Regular"/>
          <w:lang w:val="nl-BE"/>
        </w:rPr>
      </w:pPr>
      <w:r w:rsidRPr="004430DB">
        <w:rPr>
          <w:rFonts w:ascii="Times New Roman" w:eastAsia="FlandersArtSans-Regular" w:hAnsi="Times New Roman" w:cs="Times New Roman"/>
          <w:sz w:val="32"/>
          <w:szCs w:val="32"/>
          <w:lang w:val="nl-BE"/>
        </w:rPr>
        <w:t xml:space="preserve">□ </w:t>
      </w:r>
      <w:r w:rsidRPr="004430DB">
        <w:rPr>
          <w:rFonts w:ascii="Times New Roman" w:eastAsia="FlandersArtSans-Regular" w:hAnsi="Times New Roman" w:cs="Times New Roman"/>
          <w:sz w:val="32"/>
          <w:szCs w:val="32"/>
          <w:lang w:val="nl-BE"/>
        </w:rPr>
        <w:tab/>
      </w:r>
      <w:r w:rsidRPr="004430DB">
        <w:rPr>
          <w:rFonts w:ascii="FlandersArtSans-Regular" w:hAnsi="FlandersArtSans-Regular"/>
          <w:lang w:val="nl-BE"/>
        </w:rPr>
        <w:t>Zeker niet</w:t>
      </w:r>
    </w:p>
    <w:p w14:paraId="59DFD5DC" w14:textId="77777777" w:rsidR="00CE740A" w:rsidRPr="004430DB" w:rsidRDefault="00CE740A" w:rsidP="00CE740A">
      <w:pPr>
        <w:pStyle w:val="Lijstalinea"/>
        <w:spacing w:after="0"/>
        <w:rPr>
          <w:rFonts w:ascii="FlandersArtSans-Regular" w:hAnsi="FlandersArtSans-Regular"/>
          <w:lang w:val="nl-BE"/>
        </w:rPr>
      </w:pPr>
      <w:r w:rsidRPr="004430DB">
        <w:rPr>
          <w:rFonts w:ascii="Times New Roman" w:eastAsia="FlandersArtSans-Regular" w:hAnsi="Times New Roman" w:cs="Times New Roman"/>
          <w:sz w:val="32"/>
          <w:szCs w:val="32"/>
          <w:lang w:val="nl-BE"/>
        </w:rPr>
        <w:t>□</w:t>
      </w:r>
      <w:r w:rsidRPr="004430DB">
        <w:rPr>
          <w:rFonts w:ascii="Times New Roman" w:eastAsia="FlandersArtSans-Regular" w:hAnsi="Times New Roman" w:cs="Times New Roman"/>
          <w:lang w:val="nl-BE"/>
        </w:rPr>
        <w:t xml:space="preserve"> </w:t>
      </w:r>
      <w:r w:rsidRPr="004430DB">
        <w:rPr>
          <w:rFonts w:ascii="Times New Roman" w:eastAsia="FlandersArtSans-Regular" w:hAnsi="Times New Roman" w:cs="Times New Roman"/>
          <w:lang w:val="nl-BE"/>
        </w:rPr>
        <w:tab/>
      </w:r>
      <w:r w:rsidRPr="004430DB">
        <w:rPr>
          <w:rFonts w:ascii="FlandersArtSans-Regular" w:hAnsi="FlandersArtSans-Regular"/>
          <w:lang w:val="nl-BE"/>
        </w:rPr>
        <w:t>Waarschijnlijk niet</w:t>
      </w:r>
    </w:p>
    <w:p w14:paraId="7B1C4963" w14:textId="77777777" w:rsidR="00CE740A" w:rsidRPr="004430DB" w:rsidRDefault="00CE740A" w:rsidP="00CE740A">
      <w:pPr>
        <w:pStyle w:val="Lijstalinea"/>
        <w:spacing w:after="0"/>
        <w:rPr>
          <w:rFonts w:ascii="FlandersArtSans-Regular" w:hAnsi="FlandersArtSans-Regular"/>
          <w:lang w:val="nl-BE"/>
        </w:rPr>
      </w:pPr>
      <w:r w:rsidRPr="004430DB">
        <w:rPr>
          <w:rFonts w:ascii="Times New Roman" w:eastAsia="FlandersArtSans-Regular" w:hAnsi="Times New Roman" w:cs="Times New Roman"/>
          <w:sz w:val="32"/>
          <w:szCs w:val="32"/>
          <w:lang w:val="nl-BE"/>
        </w:rPr>
        <w:t>□</w:t>
      </w:r>
      <w:r w:rsidRPr="004430DB">
        <w:rPr>
          <w:rFonts w:ascii="Times New Roman" w:eastAsia="FlandersArtSans-Regular" w:hAnsi="Times New Roman" w:cs="Times New Roman"/>
          <w:lang w:val="nl-BE"/>
        </w:rPr>
        <w:t xml:space="preserve"> </w:t>
      </w:r>
      <w:r w:rsidRPr="004430DB">
        <w:rPr>
          <w:rFonts w:ascii="Times New Roman" w:eastAsia="FlandersArtSans-Regular" w:hAnsi="Times New Roman" w:cs="Times New Roman"/>
          <w:lang w:val="nl-BE"/>
        </w:rPr>
        <w:tab/>
      </w:r>
      <w:r w:rsidRPr="004430DB">
        <w:rPr>
          <w:rFonts w:ascii="FlandersArtSans-Regular" w:hAnsi="FlandersArtSans-Regular"/>
          <w:lang w:val="nl-BE"/>
        </w:rPr>
        <w:t>Neutraal</w:t>
      </w:r>
    </w:p>
    <w:p w14:paraId="07384D76" w14:textId="77777777" w:rsidR="00CE740A" w:rsidRPr="004430DB" w:rsidRDefault="00CE740A" w:rsidP="00CE740A">
      <w:pPr>
        <w:pStyle w:val="Lijstalinea"/>
        <w:spacing w:after="0"/>
        <w:rPr>
          <w:rFonts w:ascii="FlandersArtSans-Regular" w:hAnsi="FlandersArtSans-Regular"/>
          <w:lang w:val="nl-BE"/>
        </w:rPr>
      </w:pPr>
      <w:r w:rsidRPr="004430DB">
        <w:rPr>
          <w:rFonts w:ascii="Times New Roman" w:eastAsia="FlandersArtSans-Regular" w:hAnsi="Times New Roman" w:cs="Times New Roman"/>
          <w:sz w:val="32"/>
          <w:szCs w:val="32"/>
          <w:lang w:val="nl-BE"/>
        </w:rPr>
        <w:t>□</w:t>
      </w:r>
      <w:r w:rsidRPr="004430DB">
        <w:rPr>
          <w:rFonts w:ascii="Times New Roman" w:eastAsia="FlandersArtSans-Regular" w:hAnsi="Times New Roman" w:cs="Times New Roman"/>
          <w:lang w:val="nl-BE"/>
        </w:rPr>
        <w:t xml:space="preserve"> </w:t>
      </w:r>
      <w:r w:rsidRPr="004430DB">
        <w:rPr>
          <w:rFonts w:ascii="Times New Roman" w:eastAsia="FlandersArtSans-Regular" w:hAnsi="Times New Roman" w:cs="Times New Roman"/>
          <w:lang w:val="nl-BE"/>
        </w:rPr>
        <w:tab/>
      </w:r>
      <w:r w:rsidRPr="004430DB">
        <w:rPr>
          <w:rFonts w:ascii="FlandersArtSans-Regular" w:hAnsi="FlandersArtSans-Regular"/>
          <w:lang w:val="nl-BE"/>
        </w:rPr>
        <w:t>Waarschijnlijk wel</w:t>
      </w:r>
    </w:p>
    <w:p w14:paraId="66E793B8" w14:textId="5FA12953" w:rsidR="00D8242C" w:rsidRPr="00F5799B" w:rsidRDefault="00CE740A" w:rsidP="00545F18">
      <w:pPr>
        <w:pStyle w:val="Lijstalinea"/>
        <w:spacing w:after="0"/>
        <w:rPr>
          <w:rFonts w:ascii="FlandersArtSans-Regular" w:hAnsi="FlandersArtSans-Regular"/>
          <w:lang w:val="nl-BE"/>
        </w:rPr>
      </w:pPr>
      <w:r w:rsidRPr="004430DB">
        <w:rPr>
          <w:rFonts w:ascii="Times New Roman" w:eastAsia="FlandersArtSans-Regular" w:hAnsi="Times New Roman" w:cs="Times New Roman"/>
          <w:sz w:val="32"/>
          <w:szCs w:val="32"/>
          <w:lang w:val="nl-BE"/>
        </w:rPr>
        <w:t>□</w:t>
      </w:r>
      <w:r w:rsidRPr="004430DB">
        <w:rPr>
          <w:rFonts w:ascii="Times New Roman" w:eastAsia="FlandersArtSans-Regular" w:hAnsi="Times New Roman" w:cs="Times New Roman"/>
          <w:lang w:val="nl-BE"/>
        </w:rPr>
        <w:t xml:space="preserve"> </w:t>
      </w:r>
      <w:r w:rsidRPr="004430DB">
        <w:rPr>
          <w:rFonts w:ascii="Times New Roman" w:eastAsia="FlandersArtSans-Regular" w:hAnsi="Times New Roman" w:cs="Times New Roman"/>
          <w:lang w:val="nl-BE"/>
        </w:rPr>
        <w:tab/>
      </w:r>
      <w:r w:rsidRPr="004430DB">
        <w:rPr>
          <w:rFonts w:ascii="FlandersArtSans-Regular" w:hAnsi="FlandersArtSans-Regular"/>
          <w:lang w:val="nl-BE"/>
        </w:rPr>
        <w:t xml:space="preserve">Zeker wel </w:t>
      </w:r>
      <w:r w:rsidR="0058261D" w:rsidRPr="008C497E">
        <w:rPr>
          <w:rFonts w:ascii="FlandersArtSans-Regular" w:hAnsi="FlandersArtSans-Regular"/>
          <w:lang w:val="nl-BE"/>
        </w:rPr>
        <w:br/>
      </w:r>
    </w:p>
    <w:p w14:paraId="6B627949" w14:textId="77777777" w:rsidR="00D8242C" w:rsidRPr="00D669A1" w:rsidRDefault="00D8242C" w:rsidP="00D669A1">
      <w:pPr>
        <w:pStyle w:val="Lijstalinea"/>
        <w:spacing w:after="0"/>
        <w:ind w:left="1800"/>
        <w:rPr>
          <w:rFonts w:ascii="FlandersArtSans-Regular" w:hAnsi="FlandersArtSans-Regular"/>
          <w:lang w:val="nl-BE"/>
        </w:rPr>
      </w:pPr>
    </w:p>
    <w:p w14:paraId="209F4FA4" w14:textId="66034817" w:rsidR="00072AE8" w:rsidRPr="002C55D7" w:rsidRDefault="00B95FCA" w:rsidP="002C55D7">
      <w:pPr>
        <w:pStyle w:val="Lijstalinea"/>
        <w:numPr>
          <w:ilvl w:val="0"/>
          <w:numId w:val="10"/>
        </w:numPr>
        <w:rPr>
          <w:rFonts w:ascii="FlandersArtSans-Regular" w:hAnsi="FlandersArtSans-Regular"/>
          <w:lang w:val="nl-BE"/>
        </w:rPr>
      </w:pPr>
      <w:r w:rsidRPr="002C55D7">
        <w:rPr>
          <w:rFonts w:ascii="FlandersArtSans-Regular" w:hAnsi="FlandersArtSans-Regular"/>
          <w:b/>
          <w:lang w:val="nl-BE"/>
        </w:rPr>
        <w:t>Extra feedback</w:t>
      </w:r>
      <w:r w:rsidR="002C55D7">
        <w:rPr>
          <w:rFonts w:ascii="FlandersArtSans-Regular" w:hAnsi="FlandersArtSans-Regular"/>
          <w:b/>
          <w:lang w:val="nl-BE"/>
        </w:rPr>
        <w:t xml:space="preserve"> (optioneel)</w:t>
      </w:r>
      <w:r w:rsidRPr="002C55D7">
        <w:rPr>
          <w:rFonts w:ascii="FlandersArtSans-Regular" w:hAnsi="FlandersArtSans-Regular"/>
          <w:b/>
          <w:lang w:val="nl-BE"/>
        </w:rPr>
        <w:t>:</w:t>
      </w:r>
    </w:p>
    <w:p w14:paraId="4D285C97" w14:textId="77777777" w:rsidR="002C55D7" w:rsidRDefault="002C55D7" w:rsidP="00D66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landersArtSans-Regular" w:hAnsi="FlandersArtSans-Regular"/>
          <w:lang w:val="nl-BE"/>
        </w:rPr>
      </w:pPr>
    </w:p>
    <w:p w14:paraId="46D98D4D" w14:textId="77777777" w:rsidR="00D8242C" w:rsidRDefault="00D8242C" w:rsidP="00D66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landersArtSans-Regular" w:hAnsi="FlandersArtSans-Regular"/>
          <w:lang w:val="nl-BE"/>
        </w:rPr>
      </w:pPr>
    </w:p>
    <w:p w14:paraId="043DB6BF" w14:textId="77777777" w:rsidR="00D8242C" w:rsidRPr="00D669A1" w:rsidRDefault="00D8242C" w:rsidP="00D66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landersArtSans-Regular" w:hAnsi="FlandersArtSans-Regular"/>
          <w:lang w:val="nl-BE"/>
        </w:rPr>
      </w:pPr>
    </w:p>
    <w:p w14:paraId="0806E41D" w14:textId="77777777" w:rsidR="00E36DD2" w:rsidRDefault="00E36DD2">
      <w:pPr>
        <w:pStyle w:val="Kop2"/>
        <w:rPr>
          <w:rFonts w:ascii="FlandersArtSans-Regular" w:hAnsi="FlandersArtSans-Regular"/>
          <w:lang w:val="nl-BE"/>
        </w:rPr>
      </w:pPr>
    </w:p>
    <w:p w14:paraId="6B0456D5" w14:textId="77777777" w:rsidR="00072AE8" w:rsidRDefault="13052D6A">
      <w:pPr>
        <w:pStyle w:val="Kop2"/>
        <w:rPr>
          <w:rFonts w:ascii="FlandersArtSans-Regular" w:hAnsi="FlandersArtSans-Regular"/>
          <w:lang w:val="nl-BE"/>
        </w:rPr>
      </w:pPr>
      <w:r w:rsidRPr="28189D25">
        <w:rPr>
          <w:rFonts w:ascii="FlandersArtSans-Regular" w:hAnsi="FlandersArtSans-Regular"/>
          <w:lang w:val="nl-BE"/>
        </w:rPr>
        <w:t>Hoe zullen jullie in de toekomst verder omgaan met cyberveiligheid binnen de onderneming?</w:t>
      </w:r>
    </w:p>
    <w:p w14:paraId="7BEAA39E" w14:textId="77777777" w:rsidR="00E36DD2" w:rsidRPr="00E36DD2" w:rsidRDefault="00E36DD2" w:rsidP="00E36DD2">
      <w:pPr>
        <w:rPr>
          <w:lang w:val="nl-BE"/>
        </w:rPr>
      </w:pPr>
    </w:p>
    <w:p w14:paraId="0A45650E" w14:textId="2A167E18" w:rsidR="00072AE8" w:rsidRPr="004430DB" w:rsidRDefault="00915AB2" w:rsidP="0091617A">
      <w:pPr>
        <w:spacing w:after="0"/>
        <w:ind w:left="720" w:hanging="720"/>
        <w:rPr>
          <w:rFonts w:ascii="FlandersArtSans-Regular" w:eastAsia="FlandersArtSans-Regular" w:hAnsi="FlandersArtSans-Regular" w:cs="FlandersArtSans-Regular"/>
          <w:lang w:val="nl-BE"/>
        </w:rPr>
      </w:pPr>
      <w:r w:rsidRPr="003A1C54">
        <w:rPr>
          <w:rFonts w:ascii="Times New Roman" w:eastAsia="FlandersArtSans-Regular" w:hAnsi="Times New Roman" w:cs="Times New Roman"/>
          <w:sz w:val="32"/>
          <w:szCs w:val="32"/>
          <w:lang w:val="nl-BE"/>
        </w:rPr>
        <w:t>□</w:t>
      </w:r>
      <w:r>
        <w:rPr>
          <w:rFonts w:ascii="Times New Roman" w:eastAsia="FlandersArtSans-Regular" w:hAnsi="Times New Roman" w:cs="Times New Roman"/>
          <w:lang w:val="nl-BE"/>
        </w:rPr>
        <w:t xml:space="preserve"> </w:t>
      </w:r>
      <w:r w:rsidR="0C0C0B0A" w:rsidRPr="28189D25">
        <w:rPr>
          <w:rFonts w:ascii="FlandersArtSans-Regular" w:eastAsia="FlandersArtSans-Regular" w:hAnsi="FlandersArtSans-Regular" w:cs="FlandersArtSans-Regular"/>
          <w:lang w:val="nl-BE"/>
        </w:rPr>
        <w:t xml:space="preserve"> </w:t>
      </w:r>
      <w:r w:rsidR="00D8242C">
        <w:rPr>
          <w:rFonts w:ascii="FlandersArtSans-Regular" w:eastAsia="FlandersArtSans-Regular" w:hAnsi="FlandersArtSans-Regular" w:cs="FlandersArtSans-Regular"/>
          <w:lang w:val="nl-BE"/>
        </w:rPr>
        <w:tab/>
      </w:r>
      <w:r w:rsidR="0C0C0B0A" w:rsidRPr="28189D25">
        <w:rPr>
          <w:rFonts w:ascii="FlandersArtSans-Regular" w:eastAsia="FlandersArtSans-Regular" w:hAnsi="FlandersArtSans-Regular" w:cs="FlandersArtSans-Regular"/>
          <w:lang w:val="nl-BE"/>
        </w:rPr>
        <w:t>We zetten met eigen personeel en/of in samenwerking met onze vaste IT-partner verder actief in op het verhogen van de cyberveiligheid binnen de onderneming.</w:t>
      </w:r>
    </w:p>
    <w:p w14:paraId="1F8941AC" w14:textId="515E6B68" w:rsidR="00072AE8" w:rsidRPr="00D8242C" w:rsidRDefault="00915AB2" w:rsidP="0091617A">
      <w:pPr>
        <w:spacing w:after="0"/>
        <w:rPr>
          <w:rFonts w:ascii="FlandersArtSans-Regular" w:eastAsia="FlandersArtSans-Regular" w:hAnsi="FlandersArtSans-Regular" w:cs="FlandersArtSans-Regular"/>
          <w:lang w:val="nl-BE"/>
        </w:rPr>
      </w:pPr>
      <w:r w:rsidRPr="003A1C54">
        <w:rPr>
          <w:rFonts w:ascii="Times New Roman" w:eastAsia="FlandersArtSans-Regular" w:hAnsi="Times New Roman" w:cs="Times New Roman"/>
          <w:sz w:val="32"/>
          <w:szCs w:val="32"/>
          <w:lang w:val="nl-BE"/>
        </w:rPr>
        <w:t>□</w:t>
      </w:r>
      <w:r>
        <w:rPr>
          <w:rFonts w:ascii="Times New Roman" w:eastAsia="FlandersArtSans-Regular" w:hAnsi="Times New Roman" w:cs="Times New Roman"/>
          <w:lang w:val="nl-BE"/>
        </w:rPr>
        <w:t xml:space="preserve"> </w:t>
      </w:r>
      <w:r w:rsidR="0C0C0B0A" w:rsidRPr="28189D25">
        <w:rPr>
          <w:rFonts w:ascii="FlandersArtSans-Regular" w:eastAsia="FlandersArtSans-Regular" w:hAnsi="FlandersArtSans-Regular" w:cs="FlandersArtSans-Regular"/>
          <w:lang w:val="nl-BE"/>
        </w:rPr>
        <w:t xml:space="preserve"> </w:t>
      </w:r>
      <w:r w:rsidR="00D8242C">
        <w:rPr>
          <w:rFonts w:ascii="FlandersArtSans-Regular" w:eastAsia="FlandersArtSans-Regular" w:hAnsi="FlandersArtSans-Regular" w:cs="FlandersArtSans-Regular"/>
          <w:lang w:val="nl-BE"/>
        </w:rPr>
        <w:tab/>
      </w:r>
      <w:r w:rsidR="0C0C0B0A" w:rsidRPr="28189D25">
        <w:rPr>
          <w:rFonts w:ascii="FlandersArtSans-Regular" w:eastAsia="FlandersArtSans-Regular" w:hAnsi="FlandersArtSans-Regular" w:cs="FlandersArtSans-Regular"/>
          <w:lang w:val="nl-BE"/>
        </w:rPr>
        <w:t>We werken in samenwerking met een door VLAIO erkende CS-dienstverlener verder</w:t>
      </w:r>
      <w:r w:rsidR="00D8242C">
        <w:rPr>
          <w:rFonts w:ascii="FlandersArtSans-Regular" w:eastAsia="FlandersArtSans-Regular" w:hAnsi="FlandersArtSans-Regular" w:cs="FlandersArtSans-Regular"/>
          <w:lang w:val="nl-BE"/>
        </w:rPr>
        <w:tab/>
      </w:r>
      <w:r w:rsidR="0C0C0B0A" w:rsidRPr="28189D25">
        <w:rPr>
          <w:rFonts w:ascii="FlandersArtSans-Regular" w:eastAsia="FlandersArtSans-Regular" w:hAnsi="FlandersArtSans-Regular" w:cs="FlandersArtSans-Regular"/>
          <w:lang w:val="nl-BE"/>
        </w:rPr>
        <w:t>op de geïdentificeerde verbeterpunten.</w:t>
      </w:r>
    </w:p>
    <w:p w14:paraId="0D54CF58" w14:textId="06C3DC93" w:rsidR="00072AE8" w:rsidRDefault="00915AB2" w:rsidP="0091617A">
      <w:pPr>
        <w:spacing w:after="0"/>
        <w:rPr>
          <w:rFonts w:ascii="FlandersArtSans-Regular" w:eastAsia="FlandersArtSans-Regular" w:hAnsi="FlandersArtSans-Regular" w:cs="FlandersArtSans-Regular"/>
          <w:lang w:val="nl-BE"/>
        </w:rPr>
      </w:pPr>
      <w:r w:rsidRPr="003A1C54">
        <w:rPr>
          <w:rFonts w:ascii="Times New Roman" w:eastAsia="FlandersArtSans-Regular" w:hAnsi="Times New Roman" w:cs="Times New Roman"/>
          <w:sz w:val="32"/>
          <w:szCs w:val="32"/>
          <w:lang w:val="nl-BE"/>
        </w:rPr>
        <w:t>□</w:t>
      </w:r>
      <w:r>
        <w:rPr>
          <w:rFonts w:ascii="Times New Roman" w:eastAsia="FlandersArtSans-Regular" w:hAnsi="Times New Roman" w:cs="Times New Roman"/>
          <w:lang w:val="nl-BE"/>
        </w:rPr>
        <w:t xml:space="preserve"> </w:t>
      </w:r>
      <w:r w:rsidR="0C0C0B0A" w:rsidRPr="28189D25">
        <w:rPr>
          <w:rFonts w:ascii="FlandersArtSans-Regular" w:eastAsia="FlandersArtSans-Regular" w:hAnsi="FlandersArtSans-Regular" w:cs="FlandersArtSans-Regular"/>
          <w:lang w:val="nl-BE"/>
        </w:rPr>
        <w:t xml:space="preserve"> </w:t>
      </w:r>
      <w:r w:rsidR="00D8242C">
        <w:rPr>
          <w:rFonts w:ascii="FlandersArtSans-Regular" w:eastAsia="FlandersArtSans-Regular" w:hAnsi="FlandersArtSans-Regular" w:cs="FlandersArtSans-Regular"/>
          <w:lang w:val="nl-BE"/>
        </w:rPr>
        <w:tab/>
      </w:r>
      <w:r w:rsidR="0C0C0B0A" w:rsidRPr="28189D25">
        <w:rPr>
          <w:rFonts w:ascii="FlandersArtSans-Regular" w:eastAsia="FlandersArtSans-Regular" w:hAnsi="FlandersArtSans-Regular" w:cs="FlandersArtSans-Regular"/>
          <w:lang w:val="nl-BE"/>
        </w:rPr>
        <w:t>Er is voorlopig geen vervolgtraject opgestart, maar we voorzien dit in de nabije</w:t>
      </w:r>
      <w:r w:rsidR="00D8242C">
        <w:rPr>
          <w:rFonts w:ascii="FlandersArtSans-Regular" w:eastAsia="FlandersArtSans-Regular" w:hAnsi="FlandersArtSans-Regular" w:cs="FlandersArtSans-Regular"/>
          <w:lang w:val="nl-BE"/>
        </w:rPr>
        <w:tab/>
      </w:r>
      <w:r w:rsidR="0C0C0B0A" w:rsidRPr="28189D25">
        <w:rPr>
          <w:rFonts w:ascii="FlandersArtSans-Regular" w:eastAsia="FlandersArtSans-Regular" w:hAnsi="FlandersArtSans-Regular" w:cs="FlandersArtSans-Regular"/>
          <w:lang w:val="nl-BE"/>
        </w:rPr>
        <w:t>toekomst.</w:t>
      </w:r>
    </w:p>
    <w:p w14:paraId="6D2F28DB" w14:textId="7C24963D" w:rsidR="00B52A0C" w:rsidRPr="00D8242C" w:rsidRDefault="0091617A" w:rsidP="0091617A">
      <w:pPr>
        <w:spacing w:after="0"/>
        <w:rPr>
          <w:rFonts w:ascii="FlandersArtSans-Regular" w:eastAsia="FlandersArtSans-Regular" w:hAnsi="FlandersArtSans-Regular" w:cs="FlandersArtSans-Regular"/>
          <w:lang w:val="nl-BE"/>
        </w:rPr>
      </w:pPr>
      <w:r w:rsidRPr="003A1C54">
        <w:rPr>
          <w:rFonts w:ascii="Times New Roman" w:eastAsia="FlandersArtSans-Regular" w:hAnsi="Times New Roman" w:cs="Times New Roman"/>
          <w:sz w:val="32"/>
          <w:szCs w:val="32"/>
          <w:lang w:val="nl-BE"/>
        </w:rPr>
        <w:t>□</w:t>
      </w:r>
      <w:r>
        <w:rPr>
          <w:rFonts w:ascii="Times New Roman" w:eastAsia="FlandersArtSans-Regular" w:hAnsi="Times New Roman" w:cs="Times New Roman"/>
          <w:sz w:val="32"/>
          <w:szCs w:val="32"/>
          <w:lang w:val="nl-BE"/>
        </w:rPr>
        <w:tab/>
      </w:r>
      <w:r w:rsidRPr="0091617A">
        <w:rPr>
          <w:rFonts w:ascii="FlandersArtSans-Regular" w:eastAsia="FlandersArtSans-Regular" w:hAnsi="FlandersArtSans-Regular" w:cs="FlandersArtSans-Regular"/>
          <w:lang w:val="nl-BE"/>
        </w:rPr>
        <w:t>Er is voorlopig geen vervolgtraject voorzien</w:t>
      </w:r>
    </w:p>
    <w:p w14:paraId="19CBE21C" w14:textId="6D4298E0" w:rsidR="009A745B" w:rsidRPr="009A745B" w:rsidRDefault="00915AB2" w:rsidP="0091617A">
      <w:pPr>
        <w:spacing w:after="0"/>
        <w:rPr>
          <w:rFonts w:ascii="FlandersArtSans-Regular" w:eastAsia="FlandersArtSans-Regular" w:hAnsi="FlandersArtSans-Regular" w:cs="FlandersArtSans-Regular"/>
          <w:lang w:val="nl-BE"/>
        </w:rPr>
      </w:pPr>
      <w:r w:rsidRPr="003A1C54">
        <w:rPr>
          <w:rFonts w:ascii="Times New Roman" w:eastAsia="FlandersArtSans-Regular" w:hAnsi="Times New Roman" w:cs="Times New Roman"/>
          <w:sz w:val="32"/>
          <w:szCs w:val="32"/>
          <w:lang w:val="nl-BE"/>
        </w:rPr>
        <w:t>□</w:t>
      </w:r>
      <w:r>
        <w:rPr>
          <w:rFonts w:ascii="Times New Roman" w:eastAsia="FlandersArtSans-Regular" w:hAnsi="Times New Roman" w:cs="Times New Roman"/>
          <w:lang w:val="nl-BE"/>
        </w:rPr>
        <w:t xml:space="preserve"> </w:t>
      </w:r>
      <w:r w:rsidR="0C0C0B0A" w:rsidRPr="28189D25">
        <w:rPr>
          <w:rFonts w:ascii="FlandersArtSans-Regular" w:eastAsia="FlandersArtSans-Regular" w:hAnsi="FlandersArtSans-Regular" w:cs="FlandersArtSans-Regular"/>
          <w:lang w:val="nl-BE"/>
        </w:rPr>
        <w:t xml:space="preserve"> </w:t>
      </w:r>
      <w:r w:rsidR="0091617A">
        <w:rPr>
          <w:rFonts w:ascii="FlandersArtSans-Regular" w:eastAsia="FlandersArtSans-Regular" w:hAnsi="FlandersArtSans-Regular" w:cs="FlandersArtSans-Regular"/>
          <w:lang w:val="nl-BE"/>
        </w:rPr>
        <w:tab/>
      </w:r>
      <w:r w:rsidR="0C0C0B0A" w:rsidRPr="28189D25">
        <w:rPr>
          <w:rFonts w:ascii="FlandersArtSans-Regular" w:eastAsia="FlandersArtSans-Regular" w:hAnsi="FlandersArtSans-Regular" w:cs="FlandersArtSans-Regular"/>
          <w:lang w:val="nl-BE"/>
        </w:rPr>
        <w:t>Andere:</w:t>
      </w:r>
    </w:p>
    <w:tbl>
      <w:tblPr>
        <w:tblStyle w:val="Tabelraster"/>
        <w:tblW w:w="0" w:type="auto"/>
        <w:tblInd w:w="704" w:type="dxa"/>
        <w:tblLook w:val="06A0" w:firstRow="1" w:lastRow="0" w:firstColumn="1" w:lastColumn="0" w:noHBand="1" w:noVBand="1"/>
      </w:tblPr>
      <w:tblGrid>
        <w:gridCol w:w="7926"/>
      </w:tblGrid>
      <w:tr w:rsidR="28189D25" w14:paraId="7D6E6CC6" w14:textId="77777777" w:rsidTr="0091617A">
        <w:trPr>
          <w:trHeight w:val="840"/>
        </w:trPr>
        <w:tc>
          <w:tcPr>
            <w:tcW w:w="7926" w:type="dxa"/>
          </w:tcPr>
          <w:p w14:paraId="40AA7DCA" w14:textId="77777777" w:rsidR="28189D25" w:rsidRDefault="28189D25" w:rsidP="28189D25">
            <w:pPr>
              <w:rPr>
                <w:rFonts w:ascii="FlandersArtSans-Regular" w:eastAsia="FlandersArtSans-Regular" w:hAnsi="FlandersArtSans-Regular" w:cs="FlandersArtSans-Regular"/>
                <w:lang w:val="nl-BE"/>
              </w:rPr>
            </w:pPr>
          </w:p>
          <w:p w14:paraId="451A7FED" w14:textId="77777777" w:rsidR="009A745B" w:rsidRDefault="009A745B" w:rsidP="28189D25">
            <w:pPr>
              <w:rPr>
                <w:rFonts w:ascii="FlandersArtSans-Regular" w:eastAsia="FlandersArtSans-Regular" w:hAnsi="FlandersArtSans-Regular" w:cs="FlandersArtSans-Regular"/>
                <w:lang w:val="nl-BE"/>
              </w:rPr>
            </w:pPr>
          </w:p>
          <w:p w14:paraId="6B1442B3" w14:textId="77777777" w:rsidR="009A745B" w:rsidRDefault="009A745B" w:rsidP="28189D25">
            <w:pPr>
              <w:rPr>
                <w:rFonts w:ascii="FlandersArtSans-Regular" w:eastAsia="FlandersArtSans-Regular" w:hAnsi="FlandersArtSans-Regular" w:cs="FlandersArtSans-Regular"/>
                <w:lang w:val="nl-BE"/>
              </w:rPr>
            </w:pPr>
          </w:p>
          <w:p w14:paraId="33BA77A3" w14:textId="3D309703" w:rsidR="009A745B" w:rsidRDefault="009A745B" w:rsidP="28189D25">
            <w:pPr>
              <w:rPr>
                <w:rFonts w:ascii="FlandersArtSans-Regular" w:eastAsia="FlandersArtSans-Regular" w:hAnsi="FlandersArtSans-Regular" w:cs="FlandersArtSans-Regular"/>
                <w:lang w:val="nl-BE"/>
              </w:rPr>
            </w:pPr>
          </w:p>
        </w:tc>
      </w:tr>
    </w:tbl>
    <w:p w14:paraId="061EF87F" w14:textId="6E865498" w:rsidR="28189D25" w:rsidRDefault="28189D25" w:rsidP="28189D25">
      <w:pPr>
        <w:spacing w:before="240" w:after="240"/>
        <w:rPr>
          <w:rFonts w:ascii="FlandersArtSans-Regular" w:eastAsia="FlandersArtSans-Regular" w:hAnsi="FlandersArtSans-Regular" w:cs="FlandersArtSans-Regular"/>
          <w:lang w:val="nl-BE"/>
        </w:rPr>
      </w:pPr>
    </w:p>
    <w:p w14:paraId="66F1C51C" w14:textId="4DC17909" w:rsidR="00545F18" w:rsidRDefault="00E62D6E" w:rsidP="00545F18">
      <w:pPr>
        <w:pStyle w:val="Kop2"/>
        <w:rPr>
          <w:rFonts w:ascii="FlandersArtSans-Regular" w:hAnsi="FlandersArtSans-Regular"/>
          <w:lang w:val="nl-BE"/>
        </w:rPr>
      </w:pPr>
      <w:r>
        <w:rPr>
          <w:rFonts w:ascii="FlandersArtSans-Regular" w:hAnsi="FlandersArtSans-Regular"/>
          <w:lang w:val="nl-BE"/>
        </w:rPr>
        <w:t xml:space="preserve">Handtekening </w:t>
      </w:r>
    </w:p>
    <w:p w14:paraId="384D0636" w14:textId="77777777" w:rsidR="00545F18" w:rsidRDefault="00545F18" w:rsidP="00545F18">
      <w:pPr>
        <w:rPr>
          <w:lang w:val="nl-BE"/>
        </w:rPr>
      </w:pPr>
    </w:p>
    <w:p w14:paraId="021DC390" w14:textId="77777777" w:rsidR="00545F18" w:rsidRDefault="00545F18" w:rsidP="00545F18">
      <w:pPr>
        <w:rPr>
          <w:lang w:val="nl-BE"/>
        </w:rPr>
      </w:pPr>
    </w:p>
    <w:p w14:paraId="23879493" w14:textId="5E5464B0" w:rsidR="00545F18" w:rsidRPr="00545F18" w:rsidRDefault="00545F18" w:rsidP="00545F18">
      <w:pPr>
        <w:rPr>
          <w:rFonts w:ascii="FlandersArtSans-Regular" w:eastAsia="FlandersArtSans-Regular" w:hAnsi="FlandersArtSans-Regular" w:cs="FlandersArtSans-Regular"/>
          <w:lang w:val="nl-BE"/>
        </w:rPr>
      </w:pPr>
      <w:r w:rsidRPr="00545F18">
        <w:rPr>
          <w:rFonts w:ascii="FlandersArtSans-Regular" w:eastAsia="FlandersArtSans-Regular" w:hAnsi="FlandersArtSans-Regular" w:cs="FlandersArtSans-Regular"/>
          <w:lang w:val="nl-BE"/>
        </w:rPr>
        <w:t>Datum</w:t>
      </w:r>
      <w:r w:rsidR="00B76C38">
        <w:rPr>
          <w:rFonts w:ascii="FlandersArtSans-Regular" w:eastAsia="FlandersArtSans-Regular" w:hAnsi="FlandersArtSans-Regular" w:cs="FlandersArtSans-Regular"/>
          <w:lang w:val="nl-BE"/>
        </w:rPr>
        <w:t>:</w:t>
      </w:r>
    </w:p>
    <w:p w14:paraId="24409423" w14:textId="77777777" w:rsidR="00E62D6E" w:rsidRDefault="00E62D6E" w:rsidP="28189D25">
      <w:pPr>
        <w:spacing w:before="240" w:after="240"/>
        <w:rPr>
          <w:rFonts w:ascii="FlandersArtSans-Regular" w:eastAsia="FlandersArtSans-Regular" w:hAnsi="FlandersArtSans-Regular" w:cs="FlandersArtSans-Regular"/>
          <w:lang w:val="nl-BE"/>
        </w:rPr>
      </w:pPr>
    </w:p>
    <w:sectPr w:rsidR="00E62D6E" w:rsidSect="0003461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949DE" w14:textId="77777777" w:rsidR="00A415B9" w:rsidRDefault="00A415B9" w:rsidP="00887949">
      <w:pPr>
        <w:spacing w:after="0" w:line="240" w:lineRule="auto"/>
      </w:pPr>
      <w:r>
        <w:separator/>
      </w:r>
    </w:p>
  </w:endnote>
  <w:endnote w:type="continuationSeparator" w:id="0">
    <w:p w14:paraId="6920EF99" w14:textId="77777777" w:rsidR="00A415B9" w:rsidRDefault="00A415B9" w:rsidP="00887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FlandersArtSans-Regular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E6E3A" w14:textId="77777777" w:rsidR="00A415B9" w:rsidRDefault="00A415B9" w:rsidP="00887949">
      <w:pPr>
        <w:spacing w:after="0" w:line="240" w:lineRule="auto"/>
      </w:pPr>
      <w:r>
        <w:separator/>
      </w:r>
    </w:p>
  </w:footnote>
  <w:footnote w:type="continuationSeparator" w:id="0">
    <w:p w14:paraId="09973600" w14:textId="77777777" w:rsidR="00A415B9" w:rsidRDefault="00A415B9" w:rsidP="00887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8DBD0" w14:textId="31BF7639" w:rsidR="00887949" w:rsidRDefault="00887949">
    <w:pPr>
      <w:pStyle w:val="Koptekst"/>
    </w:pPr>
    <w:r>
      <w:rPr>
        <w:rFonts w:ascii="Calibri" w:hAnsi="Calibri" w:cs="Calibri"/>
        <w:b/>
        <w:noProof/>
        <w:szCs w:val="20"/>
      </w:rPr>
      <w:drawing>
        <wp:anchor distT="0" distB="0" distL="114300" distR="114300" simplePos="0" relativeHeight="251659264" behindDoc="1" locked="0" layoutInCell="1" allowOverlap="1" wp14:anchorId="19273823" wp14:editId="10A14F84">
          <wp:simplePos x="0" y="0"/>
          <wp:positionH relativeFrom="page">
            <wp:posOffset>1143000</wp:posOffset>
          </wp:positionH>
          <wp:positionV relativeFrom="page">
            <wp:posOffset>457200</wp:posOffset>
          </wp:positionV>
          <wp:extent cx="644400" cy="158400"/>
          <wp:effectExtent l="0" t="0" r="3810" b="0"/>
          <wp:wrapNone/>
          <wp:docPr id="50" name="Afbeelding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400" cy="1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3893428"/>
    <w:multiLevelType w:val="hybridMultilevel"/>
    <w:tmpl w:val="42C2986C"/>
    <w:lvl w:ilvl="0" w:tplc="89E2054A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520" w:hanging="360"/>
      </w:pPr>
    </w:lvl>
    <w:lvl w:ilvl="2" w:tplc="0813001B" w:tentative="1">
      <w:start w:val="1"/>
      <w:numFmt w:val="lowerRoman"/>
      <w:lvlText w:val="%3."/>
      <w:lvlJc w:val="right"/>
      <w:pPr>
        <w:ind w:left="3240" w:hanging="180"/>
      </w:pPr>
    </w:lvl>
    <w:lvl w:ilvl="3" w:tplc="0813000F" w:tentative="1">
      <w:start w:val="1"/>
      <w:numFmt w:val="decimal"/>
      <w:lvlText w:val="%4."/>
      <w:lvlJc w:val="left"/>
      <w:pPr>
        <w:ind w:left="3960" w:hanging="360"/>
      </w:pPr>
    </w:lvl>
    <w:lvl w:ilvl="4" w:tplc="08130019" w:tentative="1">
      <w:start w:val="1"/>
      <w:numFmt w:val="lowerLetter"/>
      <w:lvlText w:val="%5."/>
      <w:lvlJc w:val="left"/>
      <w:pPr>
        <w:ind w:left="4680" w:hanging="360"/>
      </w:pPr>
    </w:lvl>
    <w:lvl w:ilvl="5" w:tplc="0813001B" w:tentative="1">
      <w:start w:val="1"/>
      <w:numFmt w:val="lowerRoman"/>
      <w:lvlText w:val="%6."/>
      <w:lvlJc w:val="right"/>
      <w:pPr>
        <w:ind w:left="5400" w:hanging="180"/>
      </w:pPr>
    </w:lvl>
    <w:lvl w:ilvl="6" w:tplc="0813000F" w:tentative="1">
      <w:start w:val="1"/>
      <w:numFmt w:val="decimal"/>
      <w:lvlText w:val="%7."/>
      <w:lvlJc w:val="left"/>
      <w:pPr>
        <w:ind w:left="6120" w:hanging="360"/>
      </w:pPr>
    </w:lvl>
    <w:lvl w:ilvl="7" w:tplc="08130019" w:tentative="1">
      <w:start w:val="1"/>
      <w:numFmt w:val="lowerLetter"/>
      <w:lvlText w:val="%8."/>
      <w:lvlJc w:val="left"/>
      <w:pPr>
        <w:ind w:left="6840" w:hanging="360"/>
      </w:pPr>
    </w:lvl>
    <w:lvl w:ilvl="8" w:tplc="08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19D2EFF"/>
    <w:multiLevelType w:val="hybridMultilevel"/>
    <w:tmpl w:val="B0787D76"/>
    <w:lvl w:ilvl="0" w:tplc="DF54303A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520" w:hanging="360"/>
      </w:pPr>
    </w:lvl>
    <w:lvl w:ilvl="2" w:tplc="0813001B" w:tentative="1">
      <w:start w:val="1"/>
      <w:numFmt w:val="lowerRoman"/>
      <w:lvlText w:val="%3."/>
      <w:lvlJc w:val="right"/>
      <w:pPr>
        <w:ind w:left="3240" w:hanging="180"/>
      </w:pPr>
    </w:lvl>
    <w:lvl w:ilvl="3" w:tplc="0813000F" w:tentative="1">
      <w:start w:val="1"/>
      <w:numFmt w:val="decimal"/>
      <w:lvlText w:val="%4."/>
      <w:lvlJc w:val="left"/>
      <w:pPr>
        <w:ind w:left="3960" w:hanging="360"/>
      </w:pPr>
    </w:lvl>
    <w:lvl w:ilvl="4" w:tplc="08130019" w:tentative="1">
      <w:start w:val="1"/>
      <w:numFmt w:val="lowerLetter"/>
      <w:lvlText w:val="%5."/>
      <w:lvlJc w:val="left"/>
      <w:pPr>
        <w:ind w:left="4680" w:hanging="360"/>
      </w:pPr>
    </w:lvl>
    <w:lvl w:ilvl="5" w:tplc="0813001B" w:tentative="1">
      <w:start w:val="1"/>
      <w:numFmt w:val="lowerRoman"/>
      <w:lvlText w:val="%6."/>
      <w:lvlJc w:val="right"/>
      <w:pPr>
        <w:ind w:left="5400" w:hanging="180"/>
      </w:pPr>
    </w:lvl>
    <w:lvl w:ilvl="6" w:tplc="0813000F" w:tentative="1">
      <w:start w:val="1"/>
      <w:numFmt w:val="decimal"/>
      <w:lvlText w:val="%7."/>
      <w:lvlJc w:val="left"/>
      <w:pPr>
        <w:ind w:left="6120" w:hanging="360"/>
      </w:pPr>
    </w:lvl>
    <w:lvl w:ilvl="7" w:tplc="08130019" w:tentative="1">
      <w:start w:val="1"/>
      <w:numFmt w:val="lowerLetter"/>
      <w:lvlText w:val="%8."/>
      <w:lvlJc w:val="left"/>
      <w:pPr>
        <w:ind w:left="6840" w:hanging="360"/>
      </w:pPr>
    </w:lvl>
    <w:lvl w:ilvl="8" w:tplc="08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A0558A9"/>
    <w:multiLevelType w:val="hybridMultilevel"/>
    <w:tmpl w:val="2776284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958356">
    <w:abstractNumId w:val="8"/>
  </w:num>
  <w:num w:numId="2" w16cid:durableId="949632389">
    <w:abstractNumId w:val="6"/>
  </w:num>
  <w:num w:numId="3" w16cid:durableId="1578784650">
    <w:abstractNumId w:val="5"/>
  </w:num>
  <w:num w:numId="4" w16cid:durableId="751633076">
    <w:abstractNumId w:val="4"/>
  </w:num>
  <w:num w:numId="5" w16cid:durableId="793713252">
    <w:abstractNumId w:val="7"/>
  </w:num>
  <w:num w:numId="6" w16cid:durableId="904489358">
    <w:abstractNumId w:val="3"/>
  </w:num>
  <w:num w:numId="7" w16cid:durableId="197864195">
    <w:abstractNumId w:val="2"/>
  </w:num>
  <w:num w:numId="8" w16cid:durableId="2113934699">
    <w:abstractNumId w:val="1"/>
  </w:num>
  <w:num w:numId="9" w16cid:durableId="509299235">
    <w:abstractNumId w:val="0"/>
  </w:num>
  <w:num w:numId="10" w16cid:durableId="481626298">
    <w:abstractNumId w:val="11"/>
  </w:num>
  <w:num w:numId="11" w16cid:durableId="2109234997">
    <w:abstractNumId w:val="9"/>
  </w:num>
  <w:num w:numId="12" w16cid:durableId="6537969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2AE8"/>
    <w:rsid w:val="000A6612"/>
    <w:rsid w:val="000C1779"/>
    <w:rsid w:val="00111B66"/>
    <w:rsid w:val="001175E2"/>
    <w:rsid w:val="00142663"/>
    <w:rsid w:val="0015074B"/>
    <w:rsid w:val="00186AAC"/>
    <w:rsid w:val="001B7C13"/>
    <w:rsid w:val="00265A02"/>
    <w:rsid w:val="0029639D"/>
    <w:rsid w:val="002C069B"/>
    <w:rsid w:val="002C55D7"/>
    <w:rsid w:val="00322ECF"/>
    <w:rsid w:val="00323904"/>
    <w:rsid w:val="00326F90"/>
    <w:rsid w:val="003405FF"/>
    <w:rsid w:val="00383AF4"/>
    <w:rsid w:val="003A1C54"/>
    <w:rsid w:val="003A2D02"/>
    <w:rsid w:val="003E19B8"/>
    <w:rsid w:val="003E5028"/>
    <w:rsid w:val="00401B06"/>
    <w:rsid w:val="0041177E"/>
    <w:rsid w:val="00430077"/>
    <w:rsid w:val="004370A4"/>
    <w:rsid w:val="004430DB"/>
    <w:rsid w:val="00470532"/>
    <w:rsid w:val="004B1CD8"/>
    <w:rsid w:val="004C019A"/>
    <w:rsid w:val="004C1402"/>
    <w:rsid w:val="0050141C"/>
    <w:rsid w:val="005224B2"/>
    <w:rsid w:val="00527BE4"/>
    <w:rsid w:val="00545F18"/>
    <w:rsid w:val="00577CD2"/>
    <w:rsid w:val="0058124A"/>
    <w:rsid w:val="0058261D"/>
    <w:rsid w:val="005B5999"/>
    <w:rsid w:val="005E3A24"/>
    <w:rsid w:val="006A3283"/>
    <w:rsid w:val="007A2DED"/>
    <w:rsid w:val="007A44C6"/>
    <w:rsid w:val="00844472"/>
    <w:rsid w:val="00866FD9"/>
    <w:rsid w:val="00887949"/>
    <w:rsid w:val="00893F35"/>
    <w:rsid w:val="008A0B05"/>
    <w:rsid w:val="008C27EE"/>
    <w:rsid w:val="008C497E"/>
    <w:rsid w:val="009023C9"/>
    <w:rsid w:val="00915AB2"/>
    <w:rsid w:val="0091617A"/>
    <w:rsid w:val="00961E61"/>
    <w:rsid w:val="00972D87"/>
    <w:rsid w:val="009A745B"/>
    <w:rsid w:val="009C2784"/>
    <w:rsid w:val="00A1042F"/>
    <w:rsid w:val="00A16D4B"/>
    <w:rsid w:val="00A415B9"/>
    <w:rsid w:val="00A97AEF"/>
    <w:rsid w:val="00AA1D8D"/>
    <w:rsid w:val="00B00380"/>
    <w:rsid w:val="00B47730"/>
    <w:rsid w:val="00B52A0C"/>
    <w:rsid w:val="00B57655"/>
    <w:rsid w:val="00B76C38"/>
    <w:rsid w:val="00B90AD9"/>
    <w:rsid w:val="00B95FCA"/>
    <w:rsid w:val="00C0292F"/>
    <w:rsid w:val="00C150F0"/>
    <w:rsid w:val="00C17C70"/>
    <w:rsid w:val="00C30864"/>
    <w:rsid w:val="00C62121"/>
    <w:rsid w:val="00C77D65"/>
    <w:rsid w:val="00CB0664"/>
    <w:rsid w:val="00CC1784"/>
    <w:rsid w:val="00CE740A"/>
    <w:rsid w:val="00CF33BB"/>
    <w:rsid w:val="00D2794E"/>
    <w:rsid w:val="00D304F2"/>
    <w:rsid w:val="00D669A1"/>
    <w:rsid w:val="00D8242C"/>
    <w:rsid w:val="00DF7146"/>
    <w:rsid w:val="00E36DD2"/>
    <w:rsid w:val="00E62D6E"/>
    <w:rsid w:val="00E65502"/>
    <w:rsid w:val="00E96CE7"/>
    <w:rsid w:val="00E97B28"/>
    <w:rsid w:val="00EB11FF"/>
    <w:rsid w:val="00F01486"/>
    <w:rsid w:val="00F52DD5"/>
    <w:rsid w:val="00F5799B"/>
    <w:rsid w:val="00F74722"/>
    <w:rsid w:val="00F854F4"/>
    <w:rsid w:val="00FC693F"/>
    <w:rsid w:val="0365F39A"/>
    <w:rsid w:val="087CE260"/>
    <w:rsid w:val="0C0C0B0A"/>
    <w:rsid w:val="13052D6A"/>
    <w:rsid w:val="28189D25"/>
    <w:rsid w:val="4191EC1A"/>
    <w:rsid w:val="42127FAF"/>
    <w:rsid w:val="70BF763E"/>
    <w:rsid w:val="7291F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010244"/>
  <w14:defaultImageDpi w14:val="300"/>
  <w15:docId w15:val="{B8113DF9-02B9-4E1F-9206-57927A3E7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20132B1EAD934B81C0D47B0D81DA4D" ma:contentTypeVersion="19" ma:contentTypeDescription="Een nieuw document maken." ma:contentTypeScope="" ma:versionID="dc51a9d3f798ea46c23a2f27cfda1ebf">
  <xsd:schema xmlns:xsd="http://www.w3.org/2001/XMLSchema" xmlns:xs="http://www.w3.org/2001/XMLSchema" xmlns:p="http://schemas.microsoft.com/office/2006/metadata/properties" xmlns:ns2="b646ba2c-5d6b-4dbe-848d-ffe408b4b53d" xmlns:ns3="b04ebeee-657d-4e7e-bb63-5f9e646f3206" targetNamespace="http://schemas.microsoft.com/office/2006/metadata/properties" ma:root="true" ma:fieldsID="de0baaad64760bc5f8a870a99bee5efe" ns2:_="" ns3:_="">
    <xsd:import namespace="b646ba2c-5d6b-4dbe-848d-ffe408b4b53d"/>
    <xsd:import namespace="b04ebeee-657d-4e7e-bb63-5f9e646f3206"/>
    <xsd:element name="properties">
      <xsd:complexType>
        <xsd:sequence>
          <xsd:element name="documentManagement">
            <xsd:complexType>
              <xsd:all>
                <xsd:element ref="ns2:Dossiernummer_x0020__x0028_KRIS_x0029_" minOccurs="0"/>
                <xsd:element ref="ns2:Dossierbehandelaar" minOccurs="0"/>
                <xsd:element ref="ns2:Startdatum_x0020_overheidsopdracht" minOccurs="0"/>
                <xsd:element ref="ns2:Overheidsopdracht" minOccurs="0"/>
                <xsd:element ref="ns2:Jaar" minOccurs="0"/>
                <xsd:element ref="ns2:Overheidsopdracht1" minOccurs="0"/>
                <xsd:element ref="ns2:Leverancier" minOccurs="0"/>
                <xsd:element ref="ns2:Einddatum_x0020_overheidsopdracht" minOccurs="0"/>
                <xsd:element ref="ns2:Werking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6ba2c-5d6b-4dbe-848d-ffe408b4b53d" elementFormDefault="qualified">
    <xsd:import namespace="http://schemas.microsoft.com/office/2006/documentManagement/types"/>
    <xsd:import namespace="http://schemas.microsoft.com/office/infopath/2007/PartnerControls"/>
    <xsd:element name="Dossiernummer_x0020__x0028_KRIS_x0029_" ma:index="8" nillable="true" ma:displayName="Dossiernummer (KRIS)" ma:internalName="Dossiernummer_x0020__x0028_KRIS_x0029_">
      <xsd:simpleType>
        <xsd:restriction base="dms:Text">
          <xsd:maxLength value="255"/>
        </xsd:restriction>
      </xsd:simpleType>
    </xsd:element>
    <xsd:element name="Dossierbehandelaar" ma:index="9" nillable="true" ma:displayName="Dossierbehandelaar" ma:description="Beheerder van het dossier." ma:list="UserInfo" ma:SharePointGroup="0" ma:internalName="Dossierbehandelaa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rtdatum_x0020_overheidsopdracht" ma:index="10" nillable="true" ma:displayName="Startdatum overheidsopdracht" ma:format="DateOnly" ma:internalName="Startdatum_x0020_overheidsopdracht">
      <xsd:simpleType>
        <xsd:restriction base="dms:DateTime"/>
      </xsd:simpleType>
    </xsd:element>
    <xsd:element name="Overheidsopdracht" ma:index="11" nillable="true" ma:displayName="Link naar overheidsopdracht" ma:description="Link naar de documenten van de lancering (bestek t.e.m. gunning)." ma:format="Hyperlink" ma:internalName="Overheidsopdrach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Jaar" ma:index="12" nillable="true" ma:displayName="Jaar" ma:format="Dropdown" ma:internalName="Jaar">
      <xsd:simpleType>
        <xsd:restriction base="dms:Choice">
          <xsd:enumeration value="ALGEMEEN"/>
          <xsd:enumeration value="2024"/>
          <xsd:enumeration value="2024-2028"/>
          <xsd:enumeration value="2023"/>
          <xsd:enumeration value="2022"/>
          <xsd:enumeration value="2021"/>
          <xsd:enumeration value="2020-2024"/>
          <xsd:enumeration value="2020"/>
          <xsd:enumeration value="2019"/>
          <xsd:enumeration value="2018"/>
          <xsd:enumeration value="2017"/>
          <xsd:enumeration value="2016"/>
          <xsd:enumeration value="2016-2020"/>
        </xsd:restriction>
      </xsd:simpleType>
    </xsd:element>
    <xsd:element name="Overheidsopdracht1" ma:index="13" nillable="true" ma:displayName="Overheidsopdracht" ma:description="Besteknummer" ma:internalName="Overheidsopdracht1">
      <xsd:simpleType>
        <xsd:restriction base="dms:Text">
          <xsd:maxLength value="255"/>
        </xsd:restriction>
      </xsd:simpleType>
    </xsd:element>
    <xsd:element name="Leverancier" ma:index="14" nillable="true" ma:displayName="Leverancier" ma:indexed="true" ma:internalName="Leverancier">
      <xsd:simpleType>
        <xsd:restriction base="dms:Text">
          <xsd:maxLength value="255"/>
        </xsd:restriction>
      </xsd:simpleType>
    </xsd:element>
    <xsd:element name="Einddatum_x0020_overheidsopdracht" ma:index="15" nillable="true" ma:displayName="Einddatum overheidsopdracht" ma:format="DateOnly" ma:internalName="Einddatum_x0020_overheidsopdracht">
      <xsd:simpleType>
        <xsd:restriction base="dms:DateTime"/>
      </xsd:simpleType>
    </xsd:element>
    <xsd:element name="Werking" ma:index="16" nillable="true" ma:displayName="Werking" ma:description="Wat is het thema of onder welke werking valt de overheidsopdracht?" ma:format="Dropdown" ma:indexed="true" ma:internalName="Werking">
      <xsd:simpleType>
        <xsd:restriction base="dms:Choice">
          <xsd:enumeration value="Ondernemerschap"/>
          <xsd:enumeration value="Brexit"/>
          <xsd:enumeration value="Ruimtelijke Economie"/>
        </xsd:restriction>
      </xsd:simple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b35a20-5733-4730-a0c5-b6e093420d33}" ma:internalName="TaxCatchAll" ma:showField="CatchAllData" ma:web="b646ba2c-5d6b-4dbe-848d-ffe408b4b5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ebeee-657d-4e7e-bb63-5f9e646f32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Afbeeldingtags" ma:readOnly="false" ma:fieldId="{5cf76f15-5ced-4ddc-b409-7134ff3c332f}" ma:taxonomyMulti="true" ma:sspId="49ca8161-7180-459b-a0ef-1a71cf6ffe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rtdatum_x0020_overheidsopdracht xmlns="b646ba2c-5d6b-4dbe-848d-ffe408b4b53d">2019-12-31T23:00:00+00:00</Startdatum_x0020_overheidsopdracht>
    <Dossiernummer_x0020__x0028_KRIS_x0029_ xmlns="b646ba2c-5d6b-4dbe-848d-ffe408b4b53d" xsi:nil="true"/>
    <Overheidsopdracht1 xmlns="b646ba2c-5d6b-4dbe-848d-ffe408b4b53d">VLAIO-2020-04</Overheidsopdracht1>
    <Leverancier xmlns="b646ba2c-5d6b-4dbe-848d-ffe408b4b53d" xsi:nil="true"/>
    <lcf76f155ced4ddcb4097134ff3c332f xmlns="b04ebeee-657d-4e7e-bb63-5f9e646f3206">
      <Terms xmlns="http://schemas.microsoft.com/office/infopath/2007/PartnerControls"/>
    </lcf76f155ced4ddcb4097134ff3c332f>
    <Jaar xmlns="b646ba2c-5d6b-4dbe-848d-ffe408b4b53d">2020</Jaar>
    <Einddatum_x0020_overheidsopdracht xmlns="b646ba2c-5d6b-4dbe-848d-ffe408b4b53d">2023-12-30T23:00:00+00:00</Einddatum_x0020_overheidsopdracht>
    <Werking xmlns="b646ba2c-5d6b-4dbe-848d-ffe408b4b53d" xsi:nil="true"/>
    <Dossierbehandelaar xmlns="b646ba2c-5d6b-4dbe-848d-ffe408b4b53d">
      <UserInfo>
        <DisplayName>Fiers Jeroen</DisplayName>
        <AccountId>441</AccountId>
        <AccountType/>
      </UserInfo>
      <UserInfo>
        <DisplayName>Dumon Delphine</DisplayName>
        <AccountId>1167</AccountId>
        <AccountType/>
      </UserInfo>
      <UserInfo>
        <DisplayName>Andries Tania</DisplayName>
        <AccountId>102</AccountId>
        <AccountType/>
      </UserInfo>
      <UserInfo>
        <DisplayName>De Maeseneer Els</DisplayName>
        <AccountId>966</AccountId>
        <AccountType/>
      </UserInfo>
    </Dossierbehandelaar>
    <Overheidsopdracht xmlns="b646ba2c-5d6b-4dbe-848d-ffe408b4b53d">
      <Url xsi:nil="true"/>
      <Description xsi:nil="true"/>
    </Overheidsopdracht>
    <TaxCatchAll xmlns="b646ba2c-5d6b-4dbe-848d-ffe408b4b53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3782EC-8D7A-4971-B694-9D9500602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46ba2c-5d6b-4dbe-848d-ffe408b4b53d"/>
    <ds:schemaRef ds:uri="b04ebeee-657d-4e7e-bb63-5f9e646f32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8A98CB-1DFE-49C6-A532-36631337EF6B}">
  <ds:schemaRefs>
    <ds:schemaRef ds:uri="http://schemas.microsoft.com/office/2006/metadata/properties"/>
    <ds:schemaRef ds:uri="http://schemas.microsoft.com/office/infopath/2007/PartnerControls"/>
    <ds:schemaRef ds:uri="b646ba2c-5d6b-4dbe-848d-ffe408b4b53d"/>
    <ds:schemaRef ds:uri="b04ebeee-657d-4e7e-bb63-5f9e646f3206"/>
  </ds:schemaRefs>
</ds:datastoreItem>
</file>

<file path=customXml/itemProps4.xml><?xml version="1.0" encoding="utf-8"?>
<ds:datastoreItem xmlns:ds="http://schemas.openxmlformats.org/officeDocument/2006/customXml" ds:itemID="{1420DD2B-85F5-4A71-A2B9-30DBD1A8FC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200</Words>
  <Characters>1272</Characters>
  <Application>Microsoft Office Word</Application>
  <DocSecurity>0</DocSecurity>
  <Lines>84</Lines>
  <Paragraphs>49</Paragraphs>
  <ScaleCrop>false</ScaleCrop>
  <Manager/>
  <Company/>
  <LinksUpToDate>false</LinksUpToDate>
  <CharactersWithSpaces>1423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Dumon Delphine</cp:lastModifiedBy>
  <cp:revision>63</cp:revision>
  <dcterms:created xsi:type="dcterms:W3CDTF">2026-02-11T00:28:00Z</dcterms:created>
  <dcterms:modified xsi:type="dcterms:W3CDTF">2026-02-20T10:42:00Z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0x010100E520132B1EAD934B81C0D47B0D81DA4D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  <property fmtid="{D5CDD505-2E9C-101B-9397-08002B2CF9AE}" pid="5" name="_docset_NoMedatataSyncRequired">
    <vt:lpwstr>True</vt:lpwstr>
  </property>
</Properties>
</file>